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239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Калашникова Андрея Алексеевича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  <w:r>
        <w:rPr>
          <w:rStyle w:val="cat-UserDefinedgrp-22rplc-9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23.01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Калашников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проживающий по адресу: </w:t>
      </w:r>
      <w:r>
        <w:rPr>
          <w:rStyle w:val="cat-UserDefinedgrp-22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086230002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064188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Калашников А.А.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</w:t>
      </w:r>
      <w:r>
        <w:rPr>
          <w:rFonts w:ascii="Times New Roman" w:eastAsia="Times New Roman" w:hAnsi="Times New Roman" w:cs="Times New Roman"/>
        </w:rPr>
        <w:t>посчитал срок уплаты не истек, а потом забыл о штрафе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прожива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2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Калашникова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водительским удостоверением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информацией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 сайта ГИС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ГМП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начислению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 том, что лицо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Калашникова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Калашникова А.А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Калашникова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Андрея Алексеевича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трех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 xml:space="preserve">3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0412365400285002392520110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UserDefinedgrp-22rplc-23">
    <w:name w:val="cat-UserDefined grp-22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